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MOHD AFTAB HUSSAIN</w:t>
      </w:r>
    </w:p>
    <w:p>
      <w:r>
        <w:t>House No. 629/627, Sunlight Colony 1, Maharani Bagh,</w:t>
        <w:br/>
        <w:t>New Delhi - 110014</w:t>
      </w:r>
    </w:p>
    <w:p>
      <w:r>
        <w:t>Mob: +91 8588850969</w:t>
      </w:r>
    </w:p>
    <w:p>
      <w:r>
        <w:t>Email: Mohdaftab.hussain376@gmail.com</w:t>
      </w:r>
    </w:p>
    <w:p>
      <w:pPr>
        <w:pStyle w:val="Heading1"/>
      </w:pPr>
      <w:r>
        <w:t>CAREER OBJECTIVE</w:t>
      </w:r>
    </w:p>
    <w:p>
      <w:r>
        <w:t>A dedicated and hardworking professional with a strong belief in teamwork, commitment, and delivering excellence. I am driven by determination and passion to achieve the best results in my professional endeavors.</w:t>
      </w:r>
    </w:p>
    <w:p>
      <w:pPr>
        <w:pStyle w:val="Heading1"/>
      </w:pPr>
      <w:r>
        <w:t>PROFESSIONAL EXPERIENCE</w:t>
      </w:r>
    </w:p>
    <w:p>
      <w:r>
        <w:t>Geography and Economics Faculty</w:t>
      </w:r>
    </w:p>
    <w:p>
      <w:r>
        <w:t>Current Engagements:</w:t>
      </w:r>
    </w:p>
    <w:p>
      <w:r>
        <w:t>- ALIF’s IAS Academy: Faculty of Indian Economy</w:t>
      </w:r>
    </w:p>
    <w:p>
      <w:r>
        <w:t>- NEOM IAS Academy: Faculty of Geography and Indian Economy</w:t>
      </w:r>
    </w:p>
    <w:p>
      <w:r>
        <w:t>- Zahir Foundation, Bangalore: Team Head and Faculty (Geography, Economics, Current Affairs, Mains &amp; Prelims Evaluation)</w:t>
      </w:r>
    </w:p>
    <w:p>
      <w:r>
        <w:t>- The Civils IAS, Jammu &amp; Kashmir: Geography and Current Affairs Faculty</w:t>
      </w:r>
    </w:p>
    <w:p>
      <w:r>
        <w:t>- MKS Educational Foundation, Gorakhpur, UP: Geography Faculty</w:t>
      </w:r>
    </w:p>
    <w:p>
      <w:r>
        <w:t>- Manoj IAS Academy, Agra: Geography and Current Affairs Faculty</w:t>
      </w:r>
    </w:p>
    <w:p>
      <w:r>
        <w:t>Previous Engagements:</w:t>
      </w:r>
    </w:p>
    <w:p>
      <w:r>
        <w:t>- The Thought IAS Academy: Geography and Current Affairs Faculty</w:t>
      </w:r>
    </w:p>
    <w:p>
      <w:r>
        <w:t>- SSERM Institute for IAS, New Delhi: Geography and Current Affairs Faculty</w:t>
      </w:r>
    </w:p>
    <w:p>
      <w:r>
        <w:t>- Vishu IAS Academy: Economics and Current Affairs Faculty</w:t>
      </w:r>
    </w:p>
    <w:p>
      <w:r>
        <w:t>- Purvanchal IAS: Geography and Current Affairs Faculty</w:t>
      </w:r>
    </w:p>
    <w:p>
      <w:r>
        <w:t>- Kalhana IAS: Current Affairs Faculty, Content Development Head</w:t>
      </w:r>
    </w:p>
    <w:p>
      <w:r>
        <w:t>- KSG (2016-2017): Content Developer, Mains Copy Evaluator</w:t>
      </w:r>
    </w:p>
    <w:p>
      <w:r>
        <w:t>- GS Mentors: Content Developer</w:t>
      </w:r>
    </w:p>
    <w:p>
      <w:r>
        <w:t>- Chronicle IAS (2015-2016): Content Writer, Current Affairs Team</w:t>
      </w:r>
    </w:p>
    <w:p>
      <w:r>
        <w:t>- Current Affairs Survey Magazine: Freelance Content Developer</w:t>
      </w:r>
    </w:p>
    <w:p>
      <w:r>
        <w:t>- KD Campus (2015-2016): Geography Faculty</w:t>
      </w:r>
    </w:p>
    <w:p>
      <w:r>
        <w:t>- Dr. Ravi Agrahari’s Book on Science and Technology: Contributor (Published by TMH)</w:t>
      </w:r>
    </w:p>
    <w:p>
      <w:pPr>
        <w:pStyle w:val="Heading1"/>
      </w:pPr>
      <w:r>
        <w:t>EDUCATION</w:t>
      </w:r>
    </w:p>
    <w:p>
      <w:r>
        <w:t>B.Tech in Information Technology</w:t>
      </w:r>
    </w:p>
    <w:p>
      <w:r>
        <w:t>G.B.T.U., Lucknow, UP</w:t>
      </w:r>
    </w:p>
    <w:p>
      <w:r>
        <w:t>Academic Qualifications</w:t>
      </w:r>
    </w:p>
    <w:p>
      <w:r>
        <w:t>- Intermediate: U.P. Board (Science)</w:t>
      </w:r>
    </w:p>
    <w:p>
      <w:r>
        <w:t>- High School: U.P. Board (Science)</w:t>
      </w:r>
    </w:p>
    <w:p>
      <w:pPr>
        <w:pStyle w:val="Heading1"/>
      </w:pPr>
      <w:r>
        <w:t>SKILLS</w:t>
      </w:r>
    </w:p>
    <w:p>
      <w:r>
        <w:t>Proficient in .php database, Windows OS (2000/XP/Vista), MS Office, and all versions of Internet Explorer</w:t>
      </w:r>
    </w:p>
    <w:p>
      <w:r>
        <w:t>Experience with customized software</w:t>
      </w:r>
    </w:p>
    <w:p>
      <w:r>
        <w:t>Strong analytical and coordination skills</w:t>
      </w:r>
    </w:p>
    <w:p>
      <w:r>
        <w:t>Content development and evaluation expertise</w:t>
      </w:r>
    </w:p>
    <w:p>
      <w:pPr>
        <w:pStyle w:val="Heading1"/>
      </w:pPr>
      <w:r>
        <w:t>PLUS POINTS</w:t>
      </w:r>
    </w:p>
    <w:p>
      <w:r>
        <w:t>Participation in multiple college-level sports and events</w:t>
      </w:r>
    </w:p>
    <w:p>
      <w:r>
        <w:t>Self-confidence with a positive, flexible, and supportive attitude</w:t>
      </w:r>
    </w:p>
    <w:p>
      <w:r>
        <w:t>Team player with excellent learning ability and smart working methods</w:t>
      </w:r>
    </w:p>
    <w:p>
      <w:pPr>
        <w:pStyle w:val="Heading1"/>
      </w:pPr>
      <w:r>
        <w:t>PERSONAL DETAILS</w:t>
      </w:r>
    </w:p>
    <w:p>
      <w:r>
        <w:t>Date of Birth: 10th August 1985</w:t>
      </w:r>
    </w:p>
    <w:p>
      <w:r>
        <w:t>Sex: Male</w:t>
      </w:r>
    </w:p>
    <w:p>
      <w:r>
        <w:t>Nationality: Indian</w:t>
      </w:r>
    </w:p>
    <w:p>
      <w:r>
        <w:t>Marital Status: Married</w:t>
      </w:r>
    </w:p>
    <w:p>
      <w:r>
        <w:t>Hobbies: Playing Mobile Games, Cricket, Carom</w:t>
      </w:r>
    </w:p>
    <w:p>
      <w:r>
        <w:t>Permanent Address: Bela Pashchim, Aliganj Bazaar, Sultanpur, U.P. (227805)</w:t>
      </w:r>
    </w:p>
    <w:p>
      <w:pPr>
        <w:pStyle w:val="Heading1"/>
      </w:pPr>
      <w:r>
        <w:t>DECLARATION</w:t>
      </w:r>
    </w:p>
    <w:p>
      <w:r>
        <w:t>I hereby declare that all the information provided is true and correct to the best of my knowledge.</w:t>
      </w:r>
    </w:p>
    <w:p>
      <w:r>
        <w:t>Mohd Aftab Hussain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